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____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8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Маслакова </w:t>
      </w:r>
      <w:r>
        <w:rPr>
          <w:rStyle w:val="cat-User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6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1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коньяк Старейшина </w:t>
      </w:r>
      <w:r>
        <w:rPr>
          <w:rStyle w:val="cat-Dategrp-7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 0,5 л, в количестве 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6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Style w:val="cat-OrganizationNamegrp-20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общую сумму </w:t>
      </w:r>
      <w:r>
        <w:rPr>
          <w:rStyle w:val="cat-Sumgrp-16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пояснив, что похитил из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0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7rplc-2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</w:t>
      </w:r>
      <w:r>
        <w:rPr>
          <w:rFonts w:ascii="Times New Roman" w:eastAsia="Times New Roman" w:hAnsi="Times New Roman" w:cs="Times New Roman"/>
          <w:sz w:val="28"/>
          <w:szCs w:val="28"/>
        </w:rPr>
        <w:t>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6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389524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Style w:val="cat-Dategrp-6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менеджера ОБ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агазина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FIOgrp-14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17rplc-3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0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0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Маслакова </w:t>
      </w:r>
      <w:r>
        <w:rPr>
          <w:rStyle w:val="cat-UserDefinedgrp-2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тивного ареста исчислять с </w:t>
      </w:r>
      <w:r>
        <w:rPr>
          <w:rStyle w:val="cat-Timegrp-22rplc-4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Style w:val="cat-Dategrp-8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20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Sumgrp-16rplc-20">
    <w:name w:val="cat-Sum grp-16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OrganizationNamegrp-20rplc-23">
    <w:name w:val="cat-OrganizationName grp-20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SumInWordsgrp-17rplc-26">
    <w:name w:val="cat-SumInWords grp-17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Dategrp-6rplc-28">
    <w:name w:val="cat-Date grp-6 rplc-28"/>
    <w:basedOn w:val="DefaultParagraphFont"/>
  </w:style>
  <w:style w:type="character" w:customStyle="1" w:styleId="cat-Dategrp-6rplc-29">
    <w:name w:val="cat-Date grp-6 rplc-29"/>
    <w:basedOn w:val="DefaultParagraphFont"/>
  </w:style>
  <w:style w:type="character" w:customStyle="1" w:styleId="cat-Dategrp-6rplc-30">
    <w:name w:val="cat-Date grp-6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Dategrp-6rplc-33">
    <w:name w:val="cat-Date grp-6 rplc-33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SumInWordsgrp-17rplc-35">
    <w:name w:val="cat-SumInWords grp-17 rplc-35"/>
    <w:basedOn w:val="DefaultParagraphFont"/>
  </w:style>
  <w:style w:type="character" w:customStyle="1" w:styleId="cat-FIOgrp-10rplc-36">
    <w:name w:val="cat-FIO grp-10 rplc-36"/>
    <w:basedOn w:val="DefaultParagraphFont"/>
  </w:style>
  <w:style w:type="character" w:customStyle="1" w:styleId="cat-FIOgrp-10rplc-37">
    <w:name w:val="cat-FIO grp-10 rplc-37"/>
    <w:basedOn w:val="DefaultParagraphFont"/>
  </w:style>
  <w:style w:type="character" w:customStyle="1" w:styleId="cat-FIOgrp-10rplc-38">
    <w:name w:val="cat-FIO grp-10 rplc-38"/>
    <w:basedOn w:val="DefaultParagraphFont"/>
  </w:style>
  <w:style w:type="character" w:customStyle="1" w:styleId="cat-UserDefinedgrp-26rplc-39">
    <w:name w:val="cat-UserDefined grp-26 rplc-39"/>
    <w:basedOn w:val="DefaultParagraphFont"/>
  </w:style>
  <w:style w:type="character" w:customStyle="1" w:styleId="cat-Timegrp-22rplc-41">
    <w:name w:val="cat-Time grp-22 rplc-41"/>
    <w:basedOn w:val="DefaultParagraphFont"/>
  </w:style>
  <w:style w:type="character" w:customStyle="1" w:styleId="cat-Dategrp-8rplc-42">
    <w:name w:val="cat-Date grp-8 rplc-42"/>
    <w:basedOn w:val="DefaultParagraphFont"/>
  </w:style>
  <w:style w:type="character" w:customStyle="1" w:styleId="cat-FIOgrp-10rplc-43">
    <w:name w:val="cat-FIO grp-10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